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财会文库  法律制度与会计规则  关于会计理论的反思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财会文库  法律制度与会计规则  关于会计理论的反思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本书出售、求购地址：https://www.jiaokey.com/book/detail/14080436.html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关键词搜索：https://www.jiaokey.com/tag/财会文库  法律制度与会计规则  关于会计理论的反思.html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