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书名：祁村奋斗  一个村支书的中国梦</w:t>
      </w:r>
    </w:p>
    <w:p>
      <w:r>
        <w:t>作者：赵安之著</w:t>
      </w:r>
    </w:p>
    <w:p>
      <w:r>
        <w:t>出版社：北京：中国法制出版社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祁村奋斗  一个村支书的中国梦 评论地址：https://www.jiaokey.com/book/detail/14080431.html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