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绘美颜  漂亮女生素描绘画教程</w:t>
      </w:r>
    </w:p>
    <w:p>
      <w:r>
        <w:rPr>
          <w:rFonts w:ascii="宋体" w:hAnsi="宋体" w:eastAsia="宋体"/>
          <w:sz w:val="24"/>
        </w:rPr>
        <w:t>堂前燕主编；罗龙君编著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绘美颜  漂亮女生素描绘画教程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堂前燕主编；罗龙君编著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本书出售、求购地址：https://www.jiaokey.com/book/detail/14080411.html</w:t>
      </w:r>
    </w:p>
    <w:p>
      <w:r>
        <w:t>更多相关图书推荐：https://www.jiaokey.com</w:t>
      </w:r>
    </w:p>
    <w:p>
      <w:r>
        <w:t>堂前燕主编；罗龙君编著 其他作品：https://www.jiaokey.com/tag/堂前燕主编；罗龙君编著.html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关键词搜索：https://www.jiaokey.com/tag/绘美颜  漂亮女生素描绘画教程.html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