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登山基础  山区徒步、露营、郊游指南  全彩图解版</w:t>
      </w:r>
    </w:p>
    <w:p>
      <w:r>
        <w:rPr>
          <w:rFonts w:ascii="宋体" w:hAnsi="宋体" w:eastAsia="宋体"/>
          <w:sz w:val="24"/>
        </w:rPr>
        <w:t>（日）田部井淳子主编；陈刚，王爽威译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登山基础  山区徒步、露营、郊游指南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（日）田部井淳子主编；陈刚，王爽威译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本书出售、求购地址：https://www.jiaokey.com/book/detail/14080409.html</w:t>
      </w:r>
    </w:p>
    <w:p>
      <w:r>
        <w:t>更多相关图书推荐：https://www.jiaokey.com</w:t>
      </w:r>
    </w:p>
    <w:p>
      <w:r>
        <w:t>（日）田部井淳子主编；陈刚，王爽威译 其他作品：https://www.jiaokey.com/tag/（日）田部井淳子主编；陈刚，王爽威译.html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关键词搜索：https://www.jiaokey.com/tag/登山基础  山区徒步、露营、郊游指南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