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迈向法治  从法律体系到法治体系  第2版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迈向法治  从法律体系到法治体系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本书出售、求购地址：https://www.jiaokey.com/book/detail/14080401.html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关键词搜索：https://www.jiaokey.com/tag/迈向法治  从法律体系到法治体系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