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书名：道路交叉口规划、设计与管理技术</w:t>
      </w:r>
    </w:p>
    <w:p>
      <w:r>
        <w:t>作者：赵宪尧，李杰，王进著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总页数：356</w:t>
      </w:r>
    </w:p>
    <w:p>
      <w:r>
        <w:t>更多请访问教客网: www.jiaokey.com</w:t>
      </w:r>
    </w:p>
    <w:p>
      <w:r>
        <w:t>道路交叉口规划、设计与管理技术 评论地址：https://www.jiaokey.com/book/detail/14080392.html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