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2017年国家司法考试专题攻略  TOP268核心考点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2017年国家司法考试专题攻略  TOP268核心考点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本书出售、求购地址：https://www.jiaokey.com/book/detail/14080361.html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关键词搜索：https://www.jiaokey.com/tag/2017年国家司法考试专题攻略  TOP268核心考点.html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