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书名：建筑工程监理概论</w:t>
      </w:r>
    </w:p>
    <w:p>
      <w:r>
        <w:t>作者：吴冰琪，张晓岩主编；程娟玲，黄丹丹，曾庆杰，张先平等参编</w:t>
      </w:r>
    </w:p>
    <w:p>
      <w:r>
        <w:t>出版社：南京：东南大学出版社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建筑工程监理概论 评论地址：https://www.jiaokey.com/book/detail/14080345.html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