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Step攻克雅思6.5分-7.5分高分词汇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Step攻克雅思6.5分-7.5分高分词汇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本书出售、求购地址：https://www.jiaokey.com/book/detail/14080340.html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关键词搜索：https://www.jiaokey.com/tag/Step by Step攻克雅思6.5分-7.5分高分词汇.html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