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酒店法规与法律实务  第2版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酒店法规与法律实务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本书出售、求购地址：https://www.jiaokey.com/book/detail/14080302.html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关键词搜索：https://www.jiaokey.com/tag/酒店法规与法律实务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