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出纳岗位实战全书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出纳岗位实战全书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本书出售、求购地址：https://www.jiaokey.com/book/detail/14080300.html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关键词搜索：https://www.jiaokey.com/tag/出纳岗位实战全书.html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