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考研政治模拟试题题源探析经典1000题  试题册  2017版</w:t>
      </w:r>
    </w:p>
    <w:p>
      <w:r>
        <w:rPr>
          <w:rFonts w:ascii="宋体" w:hAnsi="宋体" w:eastAsia="宋体"/>
          <w:sz w:val="24"/>
        </w:rPr>
        <w:t>阮晔主编；马研，康晓峰，张云天副主编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考研政治模拟试题题源探析经典1000题  试题册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阮晔主编；马研，康晓峰，张云天副主编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本书出售、求购地址：https://www.jiaokey.com/book/detail/14080248.html</w:t>
      </w:r>
    </w:p>
    <w:p>
      <w:r>
        <w:t>更多相关图书推荐：https://www.jiaokey.com</w:t>
      </w:r>
    </w:p>
    <w:p>
      <w:r>
        <w:t>阮晔主编；马研，康晓峰，张云天副主编 其他作品：https://www.jiaokey.com/tag/阮晔主编；马研，康晓峰，张云天副主编.html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关键词搜索：https://www.jiaokey.com/tag/考研政治模拟试题题源探析经典1000题  试题册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