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关中传统民居及其地域性建筑创作模式</w:t>
      </w:r>
    </w:p>
    <w:p>
      <w:r>
        <w:rPr>
          <w:rFonts w:ascii="宋体" w:hAnsi="宋体" w:eastAsia="宋体"/>
          <w:sz w:val="24"/>
        </w:rPr>
        <w:t>徐健生，李照著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关中传统民居及其地域性建筑创作模式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徐健生，李照著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本书出售、求购地址：https://www.jiaokey.com/book/detail/14080246.html</w:t>
      </w:r>
    </w:p>
    <w:p>
      <w:r>
        <w:t>更多相关图书推荐：https://www.jiaokey.com</w:t>
      </w:r>
    </w:p>
    <w:p>
      <w:r>
        <w:t>徐健生，李照著 其他作品：https://www.jiaokey.com/tag/徐健生，李照著.html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关键词搜索：https://www.jiaokey.com/tag/关中传统民居及其地域性建筑创作模式.html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