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潮汕文库·文献系列  郭子章涉潮诗文辑录</w:t>
      </w:r>
    </w:p>
    <w:p>
      <w:r>
        <w:rPr>
          <w:rFonts w:ascii="宋体" w:hAnsi="宋体" w:eastAsia="宋体"/>
          <w:sz w:val="24"/>
        </w:rPr>
        <w:t>（明）郭子章撰；周修东辑校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潮汕文库·文献系列  郭子章涉潮诗文辑录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（明）郭子章撰；周修东辑校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本书出售、求购地址：https://www.jiaokey.com/book/detail/14080241.html</w:t>
      </w:r>
    </w:p>
    <w:p>
      <w:r>
        <w:t>更多相关图书推荐：https://www.jiaokey.com</w:t>
      </w:r>
    </w:p>
    <w:p>
      <w:r>
        <w:t>（明）郭子章撰；周修东辑校 其他作品：https://www.jiaokey.com/tag/（明）郭子章撰；周修东辑校.html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关键词搜索：https://www.jiaokey.com/tag/潮汕文库·文献系列  郭子章涉潮诗文辑录.html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