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考研英语历年真题超详解  1996-2006基础阶段  第2分册  阅读理解</w:t>
      </w:r>
    </w:p>
    <w:p>
      <w:r>
        <w:rPr>
          <w:rFonts w:ascii="宋体" w:hAnsi="宋体" w:eastAsia="宋体"/>
          <w:sz w:val="24"/>
        </w:rPr>
        <w:t>刘博强主编；蔡桉然副主编；沈瑛，周俊编者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考研英语历年真题超详解  1996-2006基础阶段  第2分册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刘博强主编；蔡桉然副主编；沈瑛，周俊编者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本书出售、求购地址：https://www.jiaokey.com/book/detail/14080236.html</w:t>
      </w:r>
    </w:p>
    <w:p>
      <w:r>
        <w:t>更多相关图书推荐：https://www.jiaokey.com</w:t>
      </w:r>
    </w:p>
    <w:p>
      <w:r>
        <w:t>刘博强主编；蔡桉然副主编；沈瑛，周俊编者 其他作品：https://www.jiaokey.com/tag/刘博强主编；蔡桉然副主编；沈瑛，周俊编者.html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关键词搜索：https://www.jiaokey.com/tag/考研英语历年真题超详解  1996-2006基础阶段  第2分册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