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中国景区发展的综合带动模式研究  论白洋淀发展模式</w:t>
      </w:r>
    </w:p>
    <w:p>
      <w:r>
        <w:rPr>
          <w:rFonts w:ascii="宋体" w:hAnsi="宋体" w:eastAsia="宋体"/>
          <w:sz w:val="24"/>
        </w:rPr>
        <w:t>戴学锋，张金山等著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中国景区发展的综合带动模式研究  论白洋淀发展模式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戴学锋，张金山等著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本书出售、求购地址：https://www.jiaokey.com/book/detail/14080218.html</w:t>
      </w:r>
    </w:p>
    <w:p>
      <w:r>
        <w:t>更多相关图书推荐：https://www.jiaokey.com</w:t>
      </w:r>
    </w:p>
    <w:p>
      <w:r>
        <w:t>戴学锋，张金山等著 其他作品：https://www.jiaokey.com/tag/戴学锋，张金山等著.html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关键词搜索：https://www.jiaokey.com/tag/中国景区发展的综合带动模式研究  论白洋淀发展模式.html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