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工程制图习题解答与解题指导</w:t>
      </w:r>
    </w:p>
    <w:p>
      <w:r>
        <w:rPr>
          <w:rFonts w:ascii="宋体" w:hAnsi="宋体" w:eastAsia="宋体"/>
          <w:sz w:val="24"/>
        </w:rPr>
        <w:t>鲁屏宇主编；刘道标，顾峰，李凌副主编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工程制图习题解答与解题指导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鲁屏宇主编；刘道标，顾峰，李凌副主编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本书出售、求购地址：https://www.jiaokey.com/book/detail/14080205.html</w:t>
      </w:r>
    </w:p>
    <w:p>
      <w:r>
        <w:t>更多相关图书推荐：https://www.jiaokey.com</w:t>
      </w:r>
    </w:p>
    <w:p>
      <w:r>
        <w:t>鲁屏宇主编；刘道标，顾峰，李凌副主编 其他作品：https://www.jiaokey.com/tag/鲁屏宇主编；刘道标，顾峰，李凌副主编.html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关键词搜索：https://www.jiaokey.com/tag/工程制图习题解答与解题指导.html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