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《小企业会计准则》深入解读与核算实务全书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《小企业会计准则》深入解读与核算实务全书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本书出售、求购地址：https://www.jiaokey.com/book/detail/14080196.html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关键词搜索：https://www.jiaokey.com/tag/《小企业会计准则》深入解读与核算实务全书.html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