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  第2版</w:t>
      </w:r>
    </w:p>
    <w:p>
      <w:r>
        <w:t>作者：于习法主编；顾玉萍，孙怀林，孙霞副主编；黄利涛，庞金昌，张会，章国美，周柳琴参编</w:t>
      </w:r>
    </w:p>
    <w:p>
      <w:r>
        <w:t>出版社：南京：东南大学出版社</w:t>
      </w:r>
    </w:p>
    <w:p>
      <w:r>
        <w:t>出版日期：2016.07</w:t>
      </w:r>
    </w:p>
    <w:p>
      <w:r>
        <w:t>总页数：273</w:t>
      </w:r>
    </w:p>
    <w:p>
      <w:r>
        <w:t>更多请访问教客网: www.jiaokey.com</w:t>
      </w:r>
    </w:p>
    <w:p>
      <w:r>
        <w:t>土木工程制图  第2版 评论地址：https://www.jiaokey.com/book/detail/14080161.html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