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书名：英美影视语言与文化</w:t>
      </w:r>
    </w:p>
    <w:p>
      <w:r>
        <w:t>作者：张巍，冯学芳主编；阮晓琴，杨清霜副主编；崔广莹，龙冰，胡平，秦振华等编者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总页数：177</w:t>
      </w:r>
    </w:p>
    <w:p>
      <w:r>
        <w:t>更多请访问教客网: www.jiaokey.com</w:t>
      </w:r>
    </w:p>
    <w:p>
      <w:r>
        <w:t>英美影视语言与文化 评论地址：https://www.jiaokey.com/book/detail/14080149.html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