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书名：心理健康教育课程设计与组织</w:t>
      </w:r>
    </w:p>
    <w:p>
      <w:r>
        <w:t>作者：许思安主编；攸佳宁，罗品超，黄喜珊副主编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总页数：320</w:t>
      </w:r>
    </w:p>
    <w:p>
      <w:r>
        <w:t>更多请访问教客网: www.jiaokey.com</w:t>
      </w:r>
    </w:p>
    <w:p>
      <w:r>
        <w:t>心理健康教育课程设计与组织 评论地址：https://www.jiaokey.com/book/detail/14080139.html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