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动画短片创意设计  编剧技巧  第2版</w:t>
      </w:r>
    </w:p>
    <w:p>
      <w:r>
        <w:rPr>
          <w:rFonts w:ascii="宋体" w:hAnsi="宋体" w:eastAsia="宋体"/>
          <w:sz w:val="24"/>
        </w:rPr>
        <w:t>（美）KAREN SULLIVAN，（美）KATE ALEXANDER，（美）AUBRY MINTZ，（美）ELLEN BESEN著；巫滨译；徐晶晶审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动画短片创意设计  编剧技巧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（美）KAREN SULLIVAN，（美）KATE ALEXANDER，（美）AUBRY MINTZ，（美）ELLEN BESEN著；巫滨译；徐晶晶审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本书出售、求购地址：https://www.jiaokey.com/book/detail/14080138.html</w:t>
      </w:r>
    </w:p>
    <w:p>
      <w:r>
        <w:t>更多相关图书推荐：https://www.jiaokey.com</w:t>
      </w:r>
    </w:p>
    <w:p>
      <w:r>
        <w:t>（美）KAREN SULLIVAN，（美）KATE ALEXANDER，（美）AUBRY MINTZ，（美）ELLEN BESEN著；巫滨译；徐晶晶审 其他作品：https://www.jiaokey.com/tag/（美）KAREN SULLIVAN，（美）KATE ALEXANDER，（美）AUBRY MINTZ，（美）ELLEN BESEN著；巫滨译；徐晶晶审.html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关键词搜索：https://www.jiaokey.com/tag/动画短片创意设计  编剧技巧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