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中国城市贫困状况研究  聚焦外来务工人员</w:t>
      </w:r>
    </w:p>
    <w:p>
      <w:r>
        <w:rPr>
          <w:rFonts w:ascii="宋体" w:hAnsi="宋体" w:eastAsia="宋体"/>
          <w:sz w:val="24"/>
        </w:rPr>
        <w:t>魏后凯，苏红健等著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中国城市贫困状况研究  聚焦外来务工人员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魏后凯，苏红健等著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本书出售、求购地址：https://www.jiaokey.com/book/detail/14080123.html</w:t>
      </w:r>
    </w:p>
    <w:p>
      <w:r>
        <w:t>更多相关图书推荐：https://www.jiaokey.com</w:t>
      </w:r>
    </w:p>
    <w:p>
      <w:r>
        <w:t>魏后凯，苏红健等著 其他作品：https://www.jiaokey.com/tag/魏后凯，苏红健等著.html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关键词搜索：https://www.jiaokey.com/tag/中国城市贫困状况研究  聚焦外来务工人员.html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