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书名：证券投资实验实训教程  第2版</w:t>
      </w:r>
    </w:p>
    <w:p>
      <w:r>
        <w:t>作者：杨伯元，张健主编；李素贞，尚润荣，韦滨副主编；李梁杰，甄东兴参编</w:t>
      </w:r>
    </w:p>
    <w:p>
      <w:r>
        <w:t>出版社：南京：东南大学出版社</w:t>
      </w:r>
    </w:p>
    <w:p>
      <w:r>
        <w:t>出版日期：2016.08</w:t>
      </w:r>
    </w:p>
    <w:p>
      <w:r>
        <w:t>总页数：180</w:t>
      </w:r>
    </w:p>
    <w:p>
      <w:r>
        <w:t>更多请访问教客网: www.jiaokey.com</w:t>
      </w:r>
    </w:p>
    <w:p>
      <w:r>
        <w:t>证券投资实验实训教程  第2版 评论地址：https://www.jiaokey.com/book/detail/14080121.html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