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非洲史学实践  非洲史学史</w:t>
      </w:r>
    </w:p>
    <w:p>
      <w:r>
        <w:rPr>
          <w:rFonts w:ascii="宋体" w:hAnsi="宋体" w:eastAsia="宋体"/>
          <w:sz w:val="24"/>
        </w:rPr>
        <w:t>（尼日利亚）埃比戈贝里·乔·阿拉戈（EbiegberiJoeAlagoa）著；郑晓霞，王勤，胡皎玮译；张忠祥，郑晓霞译校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非洲史学实践  非洲史学史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（尼日利亚）埃比戈贝里·乔·阿拉戈（EbiegberiJoeAlagoa）著；郑晓霞，王勤，胡皎玮译；张忠祥，郑晓霞译校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本书出售、求购地址：https://www.jiaokey.com/book/detail/14080112.html</w:t>
      </w:r>
    </w:p>
    <w:p>
      <w:r>
        <w:t>更多相关图书推荐：https://www.jiaokey.com</w:t>
      </w:r>
    </w:p>
    <w:p>
      <w:r>
        <w:t>（尼日利亚）埃比戈贝里·乔·阿拉戈（EbiegberiJoeAlagoa）著；郑晓霞，王勤，胡皎玮译；张忠祥，郑晓霞译校 其他作品：https://www.jiaokey.com/tag/（尼日利亚）埃比戈贝里·乔·阿拉戈（EbiegberiJoeAlagoa）著；郑晓霞，王勤，胡皎玮译；张忠祥，郑晓霞译校.html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关键词搜索：https://www.jiaokey.com/tag/非洲史学实践  非洲史学史.html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