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传统史学与20世纪史学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传统史学与20世纪史学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本书出售、求购地址：https://www.jiaokey.com/book/detail/14080106.html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关键词搜索：https://www.jiaokey.com/tag/传统史学与20世纪史学.html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