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集体失语的背后  农民工主体缺位与社会合作应对</w:t>
      </w:r>
    </w:p>
    <w:p>
      <w:r>
        <w:rPr>
          <w:rFonts w:ascii="宋体" w:hAnsi="宋体" w:eastAsia="宋体"/>
          <w:sz w:val="24"/>
        </w:rPr>
        <w:t>王道勇著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集体失语的背后  农民工主体缺位与社会合作应对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本书出售、求购地址：https://www.jiaokey.com/book/detail/14080055.html</w:t>
      </w:r>
    </w:p>
    <w:p>
      <w:r>
        <w:t>更多相关图书推荐：https://www.jiaokey.com</w:t>
      </w:r>
    </w:p>
    <w:p>
      <w:r>
        <w:t>王道勇著 其他作品：https://www.jiaokey.com/tag/王道勇著.html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关键词搜索：https://www.jiaokey.com/tag/集体失语的背后  农民工主体缺位与社会合作应对.html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