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美国供给侧模式启示录  经济政策的破解之道</w:t>
      </w:r>
    </w:p>
    <w:p>
      <w:r>
        <w:rPr>
          <w:rFonts w:ascii="宋体" w:hAnsi="宋体" w:eastAsia="宋体"/>
          <w:sz w:val="24"/>
        </w:rPr>
        <w:t>（美）罗伯特·阿特金森（ROBERTD.ATKINSON）著；杨晓，魏宁译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美国供给侧模式启示录  经济政策的破解之道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（美）罗伯特·阿特金森（ROBERTD.ATKINSON）著；杨晓，魏宁译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本书出售、求购地址：https://www.jiaokey.com/book/detail/14080046.html</w:t>
      </w:r>
    </w:p>
    <w:p>
      <w:r>
        <w:t>更多相关图书推荐：https://www.jiaokey.com</w:t>
      </w:r>
    </w:p>
    <w:p>
      <w:r>
        <w:t>（美）罗伯特·阿特金森（ROBERTD.ATKINSON）著；杨晓，魏宁译 其他作品：https://www.jiaokey.com/tag/（美）罗伯特·阿特金森（ROBERTD.ATKINSON）著；杨晓，魏宁译.html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关键词搜索：https://www.jiaokey.com/tag/美国供给侧模式启示录  经济政策的破解之道.html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