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保险蓝皮书  中国保险市场发展分析  2016</w:t>
      </w:r>
    </w:p>
    <w:p>
      <w:r>
        <w:rPr>
          <w:rFonts w:ascii="宋体" w:hAnsi="宋体" w:eastAsia="宋体"/>
          <w:sz w:val="24"/>
        </w:rPr>
        <w:t>寇业富主编；陈辉，张宁，刘达副主编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保险蓝皮书  中国保险市场发展分析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寇业富主编；陈辉，张宁，刘达副主编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本书出售、求购地址：https://www.jiaokey.com/book/detail/14080032.html</w:t>
      </w:r>
    </w:p>
    <w:p>
      <w:r>
        <w:t>更多相关图书推荐：https://www.jiaokey.com</w:t>
      </w:r>
    </w:p>
    <w:p>
      <w:r>
        <w:t>寇业富主编；陈辉，张宁，刘达副主编 其他作品：https://www.jiaokey.com/tag/寇业富主编；陈辉，张宁，刘达副主编.html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关键词搜索：https://www.jiaokey.com/tag/保险蓝皮书  中国保险市场发展分析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