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云南农产品加工业创新发展研究</w:t>
      </w:r>
    </w:p>
    <w:p>
      <w:r>
        <w:rPr>
          <w:rFonts w:ascii="宋体" w:hAnsi="宋体" w:eastAsia="宋体"/>
          <w:sz w:val="24"/>
        </w:rPr>
        <w:t>马子红，常嘉佳著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34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9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343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云南农产品加工业创新发展研究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马子红，常嘉佳著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本书出售、求购地址：https://www.jiaokey.com/book/detail/14079996.html</w:t>
      </w:r>
    </w:p>
    <w:p>
      <w:r>
        <w:t>更多相关图书推荐：https://www.jiaokey.com</w:t>
      </w:r>
    </w:p>
    <w:p>
      <w:r>
        <w:t>马子红，常嘉佳著 其他作品：https://www.jiaokey.com/tag/马子红，常嘉佳著.html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关键词搜索：https://www.jiaokey.com/tag/云南农产品加工业创新发展研究.html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