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合同审查的思维与方法  风险控制与动态监管解决之道</w:t>
      </w:r>
    </w:p>
    <w:p>
      <w:r>
        <w:rPr>
          <w:rFonts w:ascii="宋体" w:hAnsi="宋体" w:eastAsia="宋体"/>
          <w:sz w:val="24"/>
        </w:rPr>
        <w:t>李杰，李宗胜著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合同审查的思维与方法  风险控制与动态监管解决之道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李杰，李宗胜著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本书出售、求购地址：https://www.jiaokey.com/book/detail/14079979.html</w:t>
      </w:r>
    </w:p>
    <w:p>
      <w:r>
        <w:t>更多相关图书推荐：https://www.jiaokey.com</w:t>
      </w:r>
    </w:p>
    <w:p>
      <w:r>
        <w:t>李杰，李宗胜著 其他作品：https://www.jiaokey.com/tag/李杰，李宗胜著.html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关键词搜索：https://www.jiaokey.com/tag/合同审查的思维与方法  风险控制与动态监管解决之道.html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