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  中国城市广电的哲学观照  珠三角和长三角城市广电发展比较研究</w:t>
      </w:r>
    </w:p>
    <w:p>
      <w:r>
        <w:t>作者：李志良著</w:t>
      </w:r>
    </w:p>
    <w:p>
      <w:r>
        <w:t>出版社：广州:暨南大学出版社,2016.08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势  中国城市广电的哲学观照  珠三角和长三角城市广电发展比较研究 评论地址：https://www.jiaokey.com/book/detail/14079976.html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