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罗马法与学说汇纂原名学说汇纂  第7卷</w:t>
      </w:r>
    </w:p>
    <w:p>
      <w:r>
        <w:rPr>
          <w:rFonts w:ascii="宋体" w:hAnsi="宋体" w:eastAsia="宋体"/>
          <w:sz w:val="24"/>
        </w:rPr>
        <w:t>费安玲主编；翟远见本卷执行主编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罗马法与学说汇纂原名学说汇纂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费安玲主编；翟远见本卷执行主编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本书出售、求购地址：https://www.jiaokey.com/book/detail/14079969.html</w:t>
      </w:r>
    </w:p>
    <w:p>
      <w:r>
        <w:t>更多相关图书推荐：https://www.jiaokey.com</w:t>
      </w:r>
    </w:p>
    <w:p>
      <w:r>
        <w:t>费安玲主编；翟远见本卷执行主编 其他作品：https://www.jiaokey.com/tag/费安玲主编；翟远见本卷执行主编.html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关键词搜索：https://www.jiaokey.com/tag/罗马法与学说汇纂原名学说汇纂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