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中国奶产业链重构与生鲜乳质量安全问题研究</w:t>
      </w:r>
    </w:p>
    <w:p>
      <w:r>
        <w:rPr>
          <w:rFonts w:ascii="宋体" w:hAnsi="宋体" w:eastAsia="宋体"/>
          <w:sz w:val="24"/>
        </w:rPr>
        <w:t>马彦丽，芦丽静著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中国奶产业链重构与生鲜乳质量安全问题研究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马彦丽，芦丽静著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本书出售、求购地址：https://www.jiaokey.com/book/detail/14079965.html</w:t>
      </w:r>
    </w:p>
    <w:p>
      <w:r>
        <w:t>更多相关图书推荐：https://www.jiaokey.com</w:t>
      </w:r>
    </w:p>
    <w:p>
      <w:r>
        <w:t>马彦丽，芦丽静著 其他作品：https://www.jiaokey.com/tag/马彦丽，芦丽静著.html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关键词搜索：https://www.jiaokey.com/tag/中国奶产业链重构与生鲜乳质量安全问题研究.html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