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书名：如何看电影</w:t>
      </w:r>
    </w:p>
    <w:p>
      <w:r>
        <w:t>作者：（英）大卫·汤姆森（DAVID THOMSON）著；黄渊译</w:t>
      </w:r>
    </w:p>
    <w:p>
      <w:r>
        <w:t>出版社：世界图书出版公司北京公司,2017.01</w:t>
      </w:r>
    </w:p>
    <w:p>
      <w:r>
        <w:t>出版日期：</w:t>
      </w:r>
    </w:p>
    <w:p>
      <w:r>
        <w:t>总页数：229</w:t>
      </w:r>
    </w:p>
    <w:p>
      <w:r>
        <w:t>更多请访问教客网: www.jiaokey.com</w:t>
      </w:r>
    </w:p>
    <w:p>
      <w:r>
        <w:t>如何看电影 评论地址：https://www.jiaokey.com/book/detail/14079964.html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