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VR+  虚拟现实构建未来商业与生活新方式</w:t>
      </w:r>
    </w:p>
    <w:p>
      <w:r>
        <w:rPr>
          <w:rFonts w:ascii="宋体" w:hAnsi="宋体" w:eastAsia="宋体"/>
          <w:sz w:val="24"/>
        </w:rPr>
        <w:t>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VR+  虚拟现实构建未来商业与生活新方式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本书出售、求购地址：https://www.jiaokey.com/book/detail/14079959.html</w:t>
      </w:r>
    </w:p>
    <w:p>
      <w:r>
        <w:t>更多相关图书推荐：https://www.jiaokey.com</w:t>
      </w:r>
    </w:p>
    <w:p>
      <w:r>
        <w:t>何伟著 其他作品：https://www.jiaokey.com/tag/何伟著.html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关键词搜索：https://www.jiaokey.com/tag/VR+  虚拟现实构建未来商业与生活新方式.html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