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社会批判与人文关怀  弗洛姆自由思想研究</w:t>
      </w:r>
    </w:p>
    <w:p>
      <w:r>
        <w:rPr>
          <w:rFonts w:ascii="宋体" w:hAnsi="宋体" w:eastAsia="宋体"/>
          <w:sz w:val="24"/>
        </w:rPr>
        <w:t>张夺著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社会批判与人文关怀  弗洛姆自由思想研究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本书出售、求购地址：https://www.jiaokey.com/book/detail/14079943.html</w:t>
      </w:r>
    </w:p>
    <w:p>
      <w:r>
        <w:t>更多相关图书推荐：https://www.jiaokey.com</w:t>
      </w:r>
    </w:p>
    <w:p>
      <w:r>
        <w:t>张夺著 其他作品：https://www.jiaokey.com/tag/张夺著.html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关键词搜索：https://www.jiaokey.com/tag/社会批判与人文关怀  弗洛姆自由思想研究.html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