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法界往事民国时期民法学家群体及其志业</w:t>
      </w:r>
    </w:p>
    <w:p>
      <w:r>
        <w:rPr>
          <w:rFonts w:ascii="宋体" w:hAnsi="宋体" w:eastAsia="宋体"/>
          <w:sz w:val="24"/>
        </w:rPr>
        <w:t>蔡晓荣著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法界往事民国时期民法学家群体及其志业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本书出售、求购地址：https://www.jiaokey.com/book/detail/14079940.html</w:t>
      </w:r>
    </w:p>
    <w:p>
      <w:r>
        <w:t>更多相关图书推荐：https://www.jiaokey.com</w:t>
      </w:r>
    </w:p>
    <w:p>
      <w:r>
        <w:t>蔡晓荣著 其他作品：https://www.jiaokey.com/tag/蔡晓荣著.html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关键词搜索：https://www.jiaokey.com/tag/法界往事民国时期民法学家群体及其志业.html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