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马克思主义研究译丛  马克思的《大纲》  《政治经济学批判大纲》150年  典藏版</w:t>
      </w:r>
    </w:p>
    <w:p>
      <w:r>
        <w:rPr>
          <w:rFonts w:ascii="宋体" w:hAnsi="宋体" w:eastAsia="宋体"/>
          <w:sz w:val="24"/>
        </w:rPr>
        <w:t>（意）马塞罗·默斯托（MarcelloMustpo）主编；闫月梅，李楠，徐洋，张红山，孙寿涛译；闫月梅肖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马克思主义研究译丛  马克思的《大纲》  《政治经济学批判大纲》150年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（意）马塞罗·默斯托（MarcelloMustpo）主编；闫月梅，李楠，徐洋，张红山，孙寿涛译；闫月梅肖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本书出售、求购地址：https://www.jiaokey.com/book/detail/14079938.html</w:t>
      </w:r>
    </w:p>
    <w:p>
      <w:r>
        <w:t>更多相关图书推荐：https://www.jiaokey.com</w:t>
      </w:r>
    </w:p>
    <w:p>
      <w:r>
        <w:t>（意）马塞罗·默斯托（MarcelloMustpo）主编；闫月梅，李楠，徐洋，张红山，孙寿涛译；闫月梅肖 其他作品：https://www.jiaokey.com/tag/（意）马塞罗·默斯托（MarcelloMustpo）主编；闫月梅，李楠，徐洋，张红山，孙寿涛译；闫月梅肖.html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关键词搜索：https://www.jiaokey.com/tag/马克思主义研究译丛  马克思的《大纲》  《政治经济学批判大纲》150年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