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书名：南京文化遗产及文化旅游  汉英对照</w:t>
      </w:r>
    </w:p>
    <w:p>
      <w:r>
        <w:t>作者：贾鸿雁，张天来，杨忆，朱琳编著</w:t>
      </w:r>
    </w:p>
    <w:p>
      <w:r>
        <w:t>出版社：南京：东南大学出版社</w:t>
      </w:r>
    </w:p>
    <w:p>
      <w:r>
        <w:t>出版日期：2015.11</w:t>
      </w:r>
    </w:p>
    <w:p>
      <w:r>
        <w:t>总页数：157</w:t>
      </w:r>
    </w:p>
    <w:p>
      <w:r>
        <w:t>更多请访问教客网: www.jiaokey.com</w:t>
      </w:r>
    </w:p>
    <w:p>
      <w:r>
        <w:t>南京文化遗产及文化旅游  汉英对照 评论地址：https://www.jiaokey.com/book/detail/14079933.html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