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书名：让梦想照进现实  “一带一路”的愿景与行动</w:t>
      </w:r>
    </w:p>
    <w:p>
      <w:r>
        <w:t>作者：冯绍雷主编</w:t>
      </w:r>
    </w:p>
    <w:p>
      <w:r>
        <w:t>出版社：上海：上海人民出版社</w:t>
      </w:r>
    </w:p>
    <w:p>
      <w:r>
        <w:t>出版日期：2016.09</w:t>
      </w:r>
    </w:p>
    <w:p>
      <w:r>
        <w:t>总页数：498</w:t>
      </w:r>
    </w:p>
    <w:p>
      <w:r>
        <w:t>更多请访问教客网: www.jiaokey.com</w:t>
      </w:r>
    </w:p>
    <w:p>
      <w:r>
        <w:t>让梦想照进现实  “一带一路”的愿景与行动 评论地址：https://www.jiaokey.com/book/detail/14079916.html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