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书名：伦敦全球城市发展研究  历史方位与现实方略</w:t>
      </w:r>
    </w:p>
    <w:p>
      <w:r>
        <w:t>作者：邓智团著著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总页数：261</w:t>
      </w:r>
    </w:p>
    <w:p>
      <w:r>
        <w:t>更多请访问教客网: www.jiaokey.com</w:t>
      </w:r>
    </w:p>
    <w:p>
      <w:r>
        <w:t>伦敦全球城市发展研究  历史方位与现实方略 评论地址：https://www.jiaokey.com/book/detail/14079899.html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