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微软世纪大审判  微软打击对手与挑战政府反托拉斯诉讼的内幕</w:t>
      </w:r>
    </w:p>
    <w:p>
      <w:r>
        <w:rPr>
          <w:rFonts w:ascii="宋体" w:hAnsi="宋体" w:eastAsia="宋体"/>
          <w:sz w:val="24"/>
        </w:rPr>
        <w:t>（美）温娣·歌德曼·罗姆著；王碧珠译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微软世纪大审判  微软打击对手与挑战政府反托拉斯诉讼的内幕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（美）温娣·歌德曼·罗姆著；王碧珠译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本书出售、求购地址：https://www.jiaokey.com/book/detail/14079891.html</w:t>
      </w:r>
    </w:p>
    <w:p>
      <w:r>
        <w:t>更多相关图书推荐：https://www.jiaokey.com</w:t>
      </w:r>
    </w:p>
    <w:p>
      <w:r>
        <w:t>（美）温娣·歌德曼·罗姆著；王碧珠译 其他作品：https://www.jiaokey.com/tag/（美）温娣·歌德曼·罗姆著；王碧珠译.html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关键词搜索：https://www.jiaokey.com/tag/微软世纪大审判  微软打击对手与挑战政府反托拉斯诉讼的内幕.html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