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书名：苏东坡寓惠诗作选释</w:t>
      </w:r>
    </w:p>
    <w:p>
      <w:r>
        <w:t>作者：蓝锦新编</w:t>
      </w:r>
    </w:p>
    <w:p>
      <w:r>
        <w:t>出版社：《惠州教育》编辑部,2001.06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苏东坡寓惠诗作选释 评论地址：https://www.jiaokey.com/book/detail/14079887.html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