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燕园体悟  未名渝音</w:t>
      </w:r>
    </w:p>
    <w:p>
      <w:r>
        <w:rPr>
          <w:rFonts w:ascii="宋体" w:hAnsi="宋体" w:eastAsia="宋体"/>
          <w:sz w:val="24"/>
        </w:rPr>
        <w:t>冯支越主编；郭超，杨若兰副主编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燕园体悟  未名渝音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冯支越主编；郭超，杨若兰副主编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本书出售、求购地址：https://www.jiaokey.com/book/detail/14079862.html</w:t>
      </w:r>
    </w:p>
    <w:p>
      <w:r>
        <w:t>更多相关图书推荐：https://www.jiaokey.com</w:t>
      </w:r>
    </w:p>
    <w:p>
      <w:r>
        <w:t>冯支越主编；郭超，杨若兰副主编 其他作品：https://www.jiaokey.com/tag/冯支越主编；郭超，杨若兰副主编.html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关键词搜索：https://www.jiaokey.com/tag/燕园体悟  未名渝音.html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