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书名：寻找最佳方法  西南交通大学首届机关优秀工作案例集</w:t>
      </w:r>
    </w:p>
    <w:p>
      <w:r>
        <w:t>作者：王顺洪主编；苏小桦，雷国胜副主编</w:t>
      </w:r>
    </w:p>
    <w:p>
      <w:r>
        <w:t>出版社：成都：西南交通大学出版社</w:t>
      </w:r>
    </w:p>
    <w:p>
      <w:r>
        <w:t>出版日期：2014.12</w:t>
      </w:r>
    </w:p>
    <w:p>
      <w:r>
        <w:t>总页数：388</w:t>
      </w:r>
    </w:p>
    <w:p>
      <w:r>
        <w:t>更多请访问教客网: www.jiaokey.com</w:t>
      </w:r>
    </w:p>
    <w:p>
      <w:r>
        <w:t>寻找最佳方法  西南交通大学首届机关优秀工作案例集 评论地址：https://www.jiaokey.com/book/detail/14079840.html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