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生产型企业物流运营实务</w:t>
      </w:r>
    </w:p>
    <w:p>
      <w:r>
        <w:rPr>
          <w:rFonts w:ascii="宋体" w:hAnsi="宋体" w:eastAsia="宋体"/>
          <w:sz w:val="24"/>
        </w:rPr>
        <w:t>韩悦娇著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生产型企业物流运营实务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韩悦娇著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本书出售、求购地址：https://www.jiaokey.com/book/detail/14079835.html</w:t>
      </w:r>
    </w:p>
    <w:p>
      <w:r>
        <w:t>更多相关图书推荐：https://www.jiaokey.com</w:t>
      </w:r>
    </w:p>
    <w:p>
      <w:r>
        <w:t>韩悦娇著 其他作品：https://www.jiaokey.com/tag/韩悦娇著.html</w:t>
      </w:r>
    </w:p>
    <w:p>
      <w:r>
        <w:t>关键词搜索：https://www.jiaokey.com/tag/生产型企业物流运营实务.html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