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书名：法律专家教您如何买卖房屋不上当</w:t>
      </w:r>
    </w:p>
    <w:p>
      <w:r>
        <w:t>作者：李英霞编著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法律专家教您如何买卖房屋不上当 评论地址：https://www.jiaokey.com/book/detail/14079826.html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