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喜相逢系列  护花使者  2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喜相逢系列  护花使者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本书出售、求购地址：https://www.jiaokey.com/book/detail/14079812.html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关键词搜索：https://www.jiaokey.com/tag/喜相逢系列  护花使者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