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中国新闻传播史  同步辅导·考点精讲·考研真题</w:t>
      </w:r>
    </w:p>
    <w:p>
      <w:r>
        <w:rPr>
          <w:rFonts w:ascii="宋体" w:hAnsi="宋体" w:eastAsia="宋体"/>
          <w:sz w:val="24"/>
        </w:rPr>
        <w:t>方迎丰主编；王燕副主编；陈夕林，刘丹，钟一平参编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中国新闻传播史  同步辅导·考点精讲·考研真题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方迎丰主编；王燕副主编；陈夕林，刘丹，钟一平参编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本书出售、求购地址：https://www.jiaokey.com/book/detail/14079799.html</w:t>
      </w:r>
    </w:p>
    <w:p>
      <w:r>
        <w:t>更多相关图书推荐：https://www.jiaokey.com</w:t>
      </w:r>
    </w:p>
    <w:p>
      <w:r>
        <w:t>方迎丰主编；王燕副主编；陈夕林，刘丹，钟一平参编 其他作品：https://www.jiaokey.com/tag/方迎丰主编；王燕副主编；陈夕林，刘丹，钟一平参编.html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关键词搜索：https://www.jiaokey.com/tag/中国新闻传播史  同步辅导·考点精讲·考研真题.html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